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2-530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7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-48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</w:t>
      </w:r>
      <w:r>
        <w:rPr>
          <w:rFonts w:ascii="Times New Roman" w:eastAsia="Times New Roman" w:hAnsi="Times New Roman" w:cs="Times New Roman"/>
          <w:sz w:val="26"/>
          <w:szCs w:val="26"/>
        </w:rPr>
        <w:t>дебного заседания 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Сургута к </w:t>
      </w:r>
      <w:r>
        <w:rPr>
          <w:rFonts w:ascii="Times New Roman" w:eastAsia="Times New Roman" w:hAnsi="Times New Roman" w:cs="Times New Roman"/>
          <w:sz w:val="26"/>
          <w:szCs w:val="26"/>
        </w:rPr>
        <w:t>Кладову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Александру Ивановичу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Сургута к </w:t>
      </w:r>
      <w:r>
        <w:rPr>
          <w:rFonts w:ascii="Times New Roman" w:eastAsia="Times New Roman" w:hAnsi="Times New Roman" w:cs="Times New Roman"/>
          <w:sz w:val="26"/>
          <w:szCs w:val="26"/>
        </w:rPr>
        <w:t>Кладову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Александру Ивановичу 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ладова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вановича, </w:t>
      </w:r>
      <w:r>
        <w:rPr>
          <w:rStyle w:val="cat-PassportDatagrp-1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Администрации города Сургута,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Style w:val="cat-PhoneNumbergrp-19rplc-1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неосновательное обогащение за пользование 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емельным участком </w:t>
      </w:r>
      <w:r>
        <w:rPr>
          <w:rFonts w:ascii="Times New Roman" w:eastAsia="Times New Roman" w:hAnsi="Times New Roman" w:cs="Times New Roman"/>
          <w:sz w:val="26"/>
          <w:szCs w:val="26"/>
        </w:rPr>
        <w:t>с кадастровым номером 86:10:</w:t>
      </w:r>
      <w:r>
        <w:rPr>
          <w:rStyle w:val="cat-PhoneNumbergrp-20rplc-1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:8 за период с 17.12.2013 по 12.09.2023 в сумме 7 076 рублей 06 копеек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проценты за пользование чужими денежными средствами в размере ключевой 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авки Банка России от суммы 7 076 рублей 06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каждый день просрочки с 13.09.2023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день фактической уплаты.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Кладова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доход местного бюджета расходы по уплате госуд</w:t>
      </w:r>
      <w:r>
        <w:rPr>
          <w:rFonts w:ascii="Times New Roman" w:eastAsia="Times New Roman" w:hAnsi="Times New Roman" w:cs="Times New Roman"/>
          <w:sz w:val="26"/>
          <w:szCs w:val="26"/>
        </w:rPr>
        <w:t>арственной пошлины в размере 4 000 рублей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2025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2-530</w:t>
      </w:r>
      <w:r>
        <w:rPr>
          <w:rFonts w:ascii="Times New Roman" w:eastAsia="Times New Roman" w:hAnsi="Times New Roman" w:cs="Times New Roman"/>
          <w:sz w:val="18"/>
          <w:szCs w:val="18"/>
        </w:rPr>
        <w:t>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О.П. Куликова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PhoneNumbergrp-19rplc-15">
    <w:name w:val="cat-PhoneNumber grp-19 rplc-15"/>
    <w:basedOn w:val="DefaultParagraphFont"/>
  </w:style>
  <w:style w:type="character" w:customStyle="1" w:styleId="cat-PhoneNumbergrp-20rplc-16">
    <w:name w:val="cat-PhoneNumber grp-20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